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2261</w:t>
      </w:r>
      <w:r>
        <w:rPr>
          <w:rFonts w:ascii="Times New Roman" w:eastAsia="Times New Roman" w:hAnsi="Times New Roman" w:cs="Times New Roman"/>
        </w:rPr>
        <w:t>/2806/2025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0080-</w:t>
      </w:r>
      <w:r>
        <w:rPr>
          <w:rStyle w:val="cat-PhoneNumbergrp-18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19rplc-1"/>
          <w:rFonts w:ascii="Times New Roman" w:eastAsia="Times New Roman" w:hAnsi="Times New Roman" w:cs="Times New Roman"/>
        </w:rPr>
        <w:t>телефон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rStyle w:val="DefaultParagraphFont"/>
          <w:sz w:val="28"/>
          <w:szCs w:val="28"/>
        </w:rPr>
      </w:pPr>
      <w:r>
        <w:rPr>
          <w:rStyle w:val="cat-Dategrp-2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упрощенного производства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7rplc-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Величко </w:t>
      </w:r>
      <w:r>
        <w:rPr>
          <w:rStyle w:val="cat-UserDefinedgrp-2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>, 232.4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OrganizationNamegrp-17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Величко </w:t>
      </w:r>
      <w:r>
        <w:rPr>
          <w:rStyle w:val="cat-UserDefinedgrp-2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адолженности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Величко </w:t>
      </w:r>
      <w:r>
        <w:rPr>
          <w:rStyle w:val="cat-UserDefinedgrp-22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6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0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17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(ОГРН 1063255001886 , ИНН 3255049294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займа № </w:t>
      </w:r>
      <w:r>
        <w:rPr>
          <w:rStyle w:val="cat-UserDefinedgrp-23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3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Dategrp-4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5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азмере </w:t>
      </w:r>
      <w:r>
        <w:rPr>
          <w:rStyle w:val="cat-Sumgrp-10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числе, </w:t>
      </w:r>
      <w:r>
        <w:rPr>
          <w:rStyle w:val="cat-Sumgrp-11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основной долг, </w:t>
      </w:r>
      <w:r>
        <w:rPr>
          <w:rStyle w:val="cat-Sumgrp-12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проценты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Sumgrp-13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пени,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Style w:val="cat-Sumgrp-14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всего взыскать </w:t>
      </w:r>
      <w:r>
        <w:rPr>
          <w:rStyle w:val="cat-Sumgrp-15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>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9rplc-2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9rplc-2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198604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PhoneNumbergrp-18rplc-0">
    <w:name w:val="cat-PhoneNumber grp-18 rplc-0"/>
    <w:basedOn w:val="DefaultParagraphFont"/>
  </w:style>
  <w:style w:type="character" w:customStyle="1" w:styleId="cat-PhoneNumbergrp-19rplc-1">
    <w:name w:val="cat-PhoneNumber grp-19 rplc-1"/>
    <w:basedOn w:val="DefaultParagraphFont"/>
  </w:style>
  <w:style w:type="character" w:customStyle="1" w:styleId="cat-Dategrp-2rplc-2">
    <w:name w:val="cat-Date grp-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6rplc-5">
    <w:name w:val="cat-FIO grp-6 rplc-5"/>
    <w:basedOn w:val="DefaultParagraphFont"/>
  </w:style>
  <w:style w:type="character" w:customStyle="1" w:styleId="cat-OrganizationNamegrp-17rplc-6">
    <w:name w:val="cat-OrganizationName grp-17 rplc-6"/>
    <w:basedOn w:val="DefaultParagraphFont"/>
  </w:style>
  <w:style w:type="character" w:customStyle="1" w:styleId="cat-UserDefinedgrp-21rplc-8">
    <w:name w:val="cat-UserDefined grp-21 rplc-8"/>
    <w:basedOn w:val="DefaultParagraphFont"/>
  </w:style>
  <w:style w:type="character" w:customStyle="1" w:styleId="cat-OrganizationNamegrp-17rplc-9">
    <w:name w:val="cat-OrganizationName grp-17 rplc-9"/>
    <w:basedOn w:val="DefaultParagraphFont"/>
  </w:style>
  <w:style w:type="character" w:customStyle="1" w:styleId="cat-UserDefinedgrp-21rplc-11">
    <w:name w:val="cat-UserDefined grp-21 rplc-11"/>
    <w:basedOn w:val="DefaultParagraphFont"/>
  </w:style>
  <w:style w:type="character" w:customStyle="1" w:styleId="cat-UserDefinedgrp-22rplc-13">
    <w:name w:val="cat-UserDefined grp-22 rplc-13"/>
    <w:basedOn w:val="DefaultParagraphFont"/>
  </w:style>
  <w:style w:type="character" w:customStyle="1" w:styleId="cat-PassportDatagrp-16rplc-14">
    <w:name w:val="cat-PassportData grp-16 rplc-14"/>
    <w:basedOn w:val="DefaultParagraphFont"/>
  </w:style>
  <w:style w:type="character" w:customStyle="1" w:styleId="cat-ExternalSystemDefinedgrp-20rplc-15">
    <w:name w:val="cat-ExternalSystemDefined grp-20 rplc-15"/>
    <w:basedOn w:val="DefaultParagraphFont"/>
  </w:style>
  <w:style w:type="character" w:customStyle="1" w:styleId="cat-OrganizationNamegrp-17rplc-16">
    <w:name w:val="cat-OrganizationName grp-17 rplc-16"/>
    <w:basedOn w:val="DefaultParagraphFont"/>
  </w:style>
  <w:style w:type="character" w:customStyle="1" w:styleId="cat-UserDefinedgrp-23rplc-17">
    <w:name w:val="cat-UserDefined grp-23 rplc-17"/>
    <w:basedOn w:val="DefaultParagraphFont"/>
  </w:style>
  <w:style w:type="character" w:customStyle="1" w:styleId="cat-Dategrp-3rplc-18">
    <w:name w:val="cat-Date grp-3 rplc-18"/>
    <w:basedOn w:val="DefaultParagraphFont"/>
  </w:style>
  <w:style w:type="character" w:customStyle="1" w:styleId="cat-Dategrp-4rplc-19">
    <w:name w:val="cat-Date grp-4 rplc-19"/>
    <w:basedOn w:val="DefaultParagraphFont"/>
  </w:style>
  <w:style w:type="character" w:customStyle="1" w:styleId="cat-Dategrp-5rplc-20">
    <w:name w:val="cat-Date grp-5 rplc-20"/>
    <w:basedOn w:val="DefaultParagraphFont"/>
  </w:style>
  <w:style w:type="character" w:customStyle="1" w:styleId="cat-Sumgrp-10rplc-21">
    <w:name w:val="cat-Sum grp-10 rplc-21"/>
    <w:basedOn w:val="DefaultParagraphFont"/>
  </w:style>
  <w:style w:type="character" w:customStyle="1" w:styleId="cat-Sumgrp-11rplc-22">
    <w:name w:val="cat-Sum grp-11 rplc-22"/>
    <w:basedOn w:val="DefaultParagraphFont"/>
  </w:style>
  <w:style w:type="character" w:customStyle="1" w:styleId="cat-Sumgrp-12rplc-23">
    <w:name w:val="cat-Sum grp-12 rplc-23"/>
    <w:basedOn w:val="DefaultParagraphFont"/>
  </w:style>
  <w:style w:type="character" w:customStyle="1" w:styleId="cat-Sumgrp-13rplc-24">
    <w:name w:val="cat-Sum grp-13 rplc-24"/>
    <w:basedOn w:val="DefaultParagraphFont"/>
  </w:style>
  <w:style w:type="character" w:customStyle="1" w:styleId="cat-Sumgrp-14rplc-25">
    <w:name w:val="cat-Sum grp-14 rplc-25"/>
    <w:basedOn w:val="DefaultParagraphFont"/>
  </w:style>
  <w:style w:type="character" w:customStyle="1" w:styleId="cat-Sumgrp-15rplc-26">
    <w:name w:val="cat-Sum grp-15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FIOgrp-9rplc-28">
    <w:name w:val="cat-FIO grp-9 rplc-28"/>
    <w:basedOn w:val="DefaultParagraphFont"/>
  </w:style>
  <w:style w:type="character" w:customStyle="1" w:styleId="cat-FIOgrp-9rplc-29">
    <w:name w:val="cat-FIO grp-9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75099-2D2B-4302-AEB4-94C26C7068B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